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书名：霍布斯的政治哲学  新</w:t>
      </w:r>
    </w:p>
    <w:p>
      <w:r>
        <w:t>作者：（美）列奥·施特劳斯著</w:t>
      </w:r>
    </w:p>
    <w:p>
      <w:r>
        <w:t>出版社：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霍布斯的政治哲学  新 评论地址：https://www.jiaokey.com/book/detail/13185188.html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