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深入学习党的反腐倡廉建设理论  进一步提高反腐倡廉建设科学化水平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深入学习党的反腐倡廉建设理论  进一步提高反腐倡廉建设科学化水平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本书出售、求购地址：https://www.jiaokey.com/book/detail/13185168.html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关键词搜索：https://www.jiaokey.com/tag/深入学习党的反腐倡廉建设理论  进一步提高反腐倡廉建设科学化水平.html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