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跨文化适应  1  理论探索与实证研究</w:t>
      </w:r>
    </w:p>
    <w:p>
      <w:r>
        <w:rPr>
          <w:rFonts w:ascii="宋体" w:hAnsi="宋体" w:eastAsia="宋体"/>
          <w:sz w:val="24"/>
        </w:rPr>
        <w:t>顾力行，戴晓东主编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跨文化适应  1  理论探索与实证研究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顾力行，戴晓东主编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本书出售、求购地址：https://www.jiaokey.com/book/detail/13185159.html</w:t>
      </w:r>
    </w:p>
    <w:p>
      <w:r>
        <w:t>更多相关图书推荐：https://www.jiaokey.com</w:t>
      </w:r>
    </w:p>
    <w:p>
      <w:r>
        <w:t>顾力行，戴晓东主编 其他作品：https://www.jiaokey.com/tag/顾力行，戴晓东主编.html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关键词搜索：https://www.jiaokey.com/tag/跨文化适应  1  理论探索与实证研究.html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