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图文对照  人体解剖学</w:t>
      </w:r>
    </w:p>
    <w:p>
      <w:r>
        <w:rPr>
          <w:rFonts w:ascii="宋体" w:hAnsi="宋体" w:eastAsia="宋体"/>
          <w:sz w:val="24"/>
        </w:rPr>
        <w:t>Ben Panskv&amp;Earl Lawrence House著；合记图书出版社编译委员会，国立台湾大学医学院解剖学科译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图文对照  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Panskv&amp;Earl Lawrence House著；合记图书出版社编译委员会，国立台湾大学医学院解剖学科译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本书出售、求购地址：https://www.jiaokey.com/book/detail/13185150.html</w:t>
      </w:r>
    </w:p>
    <w:p>
      <w:r>
        <w:t>更多相关图书推荐：https://www.jiaokey.com</w:t>
      </w:r>
    </w:p>
    <w:p>
      <w:r>
        <w:t>Ben Panskv&amp;Earl Lawrence House著；合记图书出版社编译委员会，国立台湾大学医学院解剖学科译 其他作品：https://www.jiaokey.com/tag/Ben Panskv&amp;Earl Lawrence House著；合记图书出版社编译委员会，国立台湾大学医学院解剖学科译.html</w:t>
      </w:r>
    </w:p>
    <w:p>
      <w:r>
        <w:t>合记图书出版社 出版图书：https://www.jiaokey.com/tag/合记图书出版社.html</w:t>
      </w:r>
    </w:p>
    <w:p>
      <w:r>
        <w:t>关键词搜索：https://www.jiaokey.com/tag/图文对照  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