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青年使命  艾滋病教育资助计划  91至94年度</w:t>
      </w:r>
    </w:p>
    <w:p>
      <w:r>
        <w:rPr>
          <w:rFonts w:ascii="宋体" w:hAnsi="宋体" w:eastAsia="宋体"/>
          <w:sz w:val="24"/>
        </w:rPr>
        <w:t>何志安主编；艾滋病教育活动汇编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青年使命  艾滋病教育资助计划  91至94年度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何志安主编；艾滋病教育活动汇编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艾滋病教育及宣传委员会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本书出售、求购地址：https://www.jiaokey.com/book/detail/13185143.html</w:t>
      </w:r>
    </w:p>
    <w:p>
      <w:r>
        <w:t>更多相关图书推荐：https://www.jiaokey.com</w:t>
      </w:r>
    </w:p>
    <w:p>
      <w:r>
        <w:t>何志安主编；艾滋病教育活动汇编 其他作品：https://www.jiaokey.com/tag/何志安主编；艾滋病教育活动汇编.html</w:t>
      </w:r>
    </w:p>
    <w:p>
      <w:r>
        <w:t>艾滋病教育及宣传委员会 出版图书：https://www.jiaokey.com/tag/艾滋病教育及宣传委员会.html</w:t>
      </w:r>
    </w:p>
    <w:p>
      <w:r>
        <w:t>关键词搜索：https://www.jiaokey.com/tag/青年使命  艾滋病教育资助计划  91至94年度.html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