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  病理变化贺临床症状的探讨</w:t>
      </w:r>
    </w:p>
    <w:p>
      <w:r>
        <w:t>作者:D.M.ROBERTSON，H.B.DINSDALE著；何康隆译</w:t>
      </w:r>
    </w:p>
    <w:p>
      <w:r>
        <w:t>出版社:合记图书出版社,1976.07</w:t>
      </w:r>
    </w:p>
    <w:p>
      <w:r>
        <w:t>出版日期：</w:t>
      </w:r>
    </w:p>
    <w:p>
      <w:r>
        <w:t>总页数：201</w:t>
      </w:r>
    </w:p>
    <w:p>
      <w:r>
        <w:t>更多请访问教客网:www.jiaokey.com</w:t>
      </w:r>
    </w:p>
    <w:p>
      <w:r>
        <w:t>神经系统疾病  病理变化贺临床症状的探讨评论地址：https://www.jiaokey.com/book/detail/13185142.html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