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书名：心理治疗案例选粹</w:t>
      </w:r>
    </w:p>
    <w:p>
      <w:r>
        <w:t>作者：蔡式渊，王震武，李瑞玲，华瘦马译</w:t>
      </w:r>
    </w:p>
    <w:p>
      <w:r>
        <w:t>出版社：张老师月刊社</w:t>
      </w:r>
    </w:p>
    <w:p>
      <w:r>
        <w:t>出版日期：1982.09</w:t>
      </w:r>
    </w:p>
    <w:p>
      <w:r>
        <w:t>总页数：210</w:t>
      </w:r>
    </w:p>
    <w:p>
      <w:r>
        <w:t>更多请访问教客网: www.jiaokey.com</w:t>
      </w:r>
    </w:p>
    <w:p>
      <w:r>
        <w:t>心理治疗案例选粹 评论地址：https://www.jiaokey.com/book/detail/13185138.html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