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东北地区野外实习指导丛书  保护生物学野外实习手册</w:t>
      </w:r>
    </w:p>
    <w:p>
      <w:r>
        <w:rPr>
          <w:rFonts w:ascii="宋体" w:hAnsi="宋体" w:eastAsia="宋体"/>
          <w:sz w:val="24"/>
        </w:rPr>
        <w:t>迟德富主编；李晓灿，宇佳，刘彤副主编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东北地区野外实习指导丛书  保护生物学野外实习手册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迟德富主编；李晓灿，宇佳，刘彤副主编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本书出售、求购地址：https://www.jiaokey.com/book/detail/13185108.html</w:t>
      </w:r>
    </w:p>
    <w:p>
      <w:r>
        <w:t>更多相关图书推荐：https://www.jiaokey.com</w:t>
      </w:r>
    </w:p>
    <w:p>
      <w:r>
        <w:t>迟德富主编；李晓灿，宇佳，刘彤副主编 其他作品：https://www.jiaokey.com/tag/迟德富主编；李晓灿，宇佳，刘彤副主编.html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关键词搜索：https://www.jiaokey.com/tag/东北地区野外实习指导丛书  保护生物学野外实习手册.html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