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超声诊断学卷  第2版</w:t>
      </w:r>
    </w:p>
    <w:p>
      <w:r>
        <w:rPr>
          <w:rFonts w:ascii="宋体" w:hAnsi="宋体" w:eastAsia="宋体"/>
          <w:sz w:val="24"/>
        </w:rPr>
        <w:t>邓又斌，谢明星，张青萍主编；吕清，黄道中副主编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超声诊断学卷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邓又斌，谢明星，张青萍主编；吕清，黄道中副主编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本书出售、求购地址：https://www.jiaokey.com/book/detail/13185075.html</w:t>
      </w:r>
    </w:p>
    <w:p>
      <w:r>
        <w:t>更多相关图书推荐：https://www.jiaokey.com</w:t>
      </w:r>
    </w:p>
    <w:p>
      <w:r>
        <w:t>邓又斌，谢明星，张青萍主编；吕清，黄道中副主编 其他作品：https://www.jiaokey.com/tag/邓又斌，谢明星，张青萍主编；吕清，黄道中副主编.html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超声诊断学卷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