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书名：外科护理规范化操作</w:t>
      </w:r>
    </w:p>
    <w:p>
      <w:r>
        <w:t>作者：安力彬主编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外科护理规范化操作 评论地址：https://www.jiaokey.com/book/detail/13185074.html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