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妇产科手术并发症</w:t>
      </w:r>
    </w:p>
    <w:p>
      <w:r>
        <w:rPr>
          <w:rFonts w:ascii="宋体" w:hAnsi="宋体" w:eastAsia="宋体"/>
          <w:sz w:val="24"/>
        </w:rPr>
        <w:t>孙翠芬，姚玉洁，邵岚主编；冯静，李素文，苏雅琴，毛翠霞，潘晓伟副主编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妇产科手术并发症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孙翠芬，姚玉洁，邵岚主编；冯静，李素文，苏雅琴，毛翠霞，潘晓伟副主编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本书出售、求购地址：https://www.jiaokey.com/book/detail/13185073.html</w:t>
      </w:r>
    </w:p>
    <w:p>
      <w:r>
        <w:t>更多相关图书推荐：https://www.jiaokey.com</w:t>
      </w:r>
    </w:p>
    <w:p>
      <w:r>
        <w:t>孙翠芬，姚玉洁，邵岚主编；冯静，李素文，苏雅琴，毛翠霞，潘晓伟副主编 其他作品：https://www.jiaokey.com/tag/孙翠芬，姚玉洁，邵岚主编；冯静，李素文，苏雅琴，毛翠霞，潘晓伟副主编.html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关键词搜索：https://www.jiaokey.com/tag/妇产科手术并发症.html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