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实验动物与比较医学基础教程</w:t>
      </w:r>
    </w:p>
    <w:p>
      <w:r>
        <w:rPr>
          <w:rFonts w:ascii="宋体" w:hAnsi="宋体" w:eastAsia="宋体"/>
          <w:sz w:val="24"/>
        </w:rPr>
        <w:t>周正宇，薛智谋，邵义祥主编；孙茂民，王禹斌，朱顺星，吴淑燕副主编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实验动物与比较医学基础教程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周正宇，薛智谋，邵义祥主编；孙茂民，王禹斌，朱顺星，吴淑燕副主编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医学-医学院校-教材-实验动物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本书出售、求购地址：https://www.jiaokey.com/book/detail/13185066.html</w:t>
      </w:r>
    </w:p>
    <w:p>
      <w:r>
        <w:t>更多相关图书推荐：https://www.jiaokey.com</w:t>
      </w:r>
    </w:p>
    <w:p>
      <w:r>
        <w:t>周正宇，薛智谋，邵义祥主编；孙茂民，王禹斌，朱顺星，吴淑燕副主编 其他作品：https://www.jiaokey.com/tag/周正宇，薛智谋，邵义祥主编；孙茂民，王禹斌，朱顺星，吴淑燕副主编.html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关键词搜索：https://www.jiaokey.com/tag/医学-医学院校-教材-实验动物.html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