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书名：实用肺科临床读片</w:t>
      </w:r>
    </w:p>
    <w:p>
      <w:r>
        <w:t>作者：邓在春，张志勇主编；任振义，况九龙，沈毅弘，李相国，单飞，曹殿波副主编</w:t>
      </w:r>
    </w:p>
    <w:p>
      <w:r>
        <w:t>出版社：北京:科学技术文献出版社,2012.03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实用肺科临床读片 评论地址：https://www.jiaokey.com/book/detail/13185058.html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