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书名：冠心病防治问答  冠心病合理治疗答疑</w:t>
      </w:r>
    </w:p>
    <w:p>
      <w:r>
        <w:t>作者：马建林，李天发著</w:t>
      </w:r>
    </w:p>
    <w:p>
      <w:r>
        <w:t>出版社：北京：人民军医出版社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冠心病防治问答  冠心病合理治疗答疑 评论地址：https://www.jiaokey.com/book/detail/13185036.html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