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伤寒论浅注方论合编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伤寒论浅注方论合编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本书出售、求购地址：https://www.jiaokey.com/book/detail/13185030.html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关键词搜索：https://www.jiaokey.com/tag/伤寒论浅注方论合编.html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