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象征与思维  新平傣族的植物世界</w:t>
      </w:r>
    </w:p>
    <w:p>
      <w:r>
        <w:rPr>
          <w:rFonts w:ascii="宋体" w:hAnsi="宋体" w:eastAsia="宋体"/>
          <w:sz w:val="24"/>
        </w:rPr>
        <w:t>尹强亭，夏代忠主编；崔明昆著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象征与思维  新平傣族的植物世界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尹强亭，夏代忠主编；崔明昆著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本书出售、求购地址：https://www.jiaokey.com/book/detail/13185027.html</w:t>
      </w:r>
    </w:p>
    <w:p>
      <w:r>
        <w:t>更多相关图书推荐：https://www.jiaokey.com</w:t>
      </w:r>
    </w:p>
    <w:p>
      <w:r>
        <w:t>尹强亭，夏代忠主编；崔明昆著 其他作品：https://www.jiaokey.com/tag/尹强亭，夏代忠主编；崔明昆著.html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关键词搜索：https://www.jiaokey.com/tag/象征与思维  新平傣族的植物世界.html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