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再造另一个你自己  克隆与仿生</w:t>
      </w:r>
    </w:p>
    <w:p>
      <w:r>
        <w:rPr>
          <w:rFonts w:ascii="宋体" w:hAnsi="宋体" w:eastAsia="宋体"/>
          <w:sz w:val="24"/>
        </w:rPr>
        <w:t>宁梦丽主编；李亚芳，苏培培副主编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再造另一个你自己  克隆与仿生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宁梦丽主编；李亚芳，苏培培副主编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本书出售、求购地址：https://www.jiaokey.com/book/detail/13185010.html</w:t>
      </w:r>
    </w:p>
    <w:p>
      <w:r>
        <w:t>更多相关图书推荐：https://www.jiaokey.com</w:t>
      </w:r>
    </w:p>
    <w:p>
      <w:r>
        <w:t>宁梦丽主编；李亚芳，苏培培副主编 其他作品：https://www.jiaokey.com/tag/宁梦丽主编；李亚芳，苏培培副主编.html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关键词搜索：https://www.jiaokey.com/tag/再造另一个你自己  克隆与仿生.html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