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心灵之扰  精神疾病小史</w:t>
      </w:r>
    </w:p>
    <w:p>
      <w:r>
        <w:rPr>
          <w:rFonts w:ascii="宋体" w:hAnsi="宋体" w:eastAsia="宋体"/>
          <w:sz w:val="24"/>
        </w:rPr>
        <w:t>（荷）杜威·德拉埃斯马著；张真译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心灵之扰  精神疾病小史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（荷）杜威·德拉埃斯马著；张真译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本书出售、求购地址：https://www.jiaokey.com/book/detail/13185007.html</w:t>
      </w:r>
    </w:p>
    <w:p>
      <w:r>
        <w:t>更多相关图书推荐：https://www.jiaokey.com</w:t>
      </w:r>
    </w:p>
    <w:p>
      <w:r>
        <w:t>（荷）杜威·德拉埃斯马著；张真译 其他作品：https://www.jiaokey.com/tag/（荷）杜威·德拉埃斯马著；张真译.html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关键词搜索：https://www.jiaokey.com/tag/心灵之扰  精神疾病小史.html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