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作者：姚卫光主编；李贝，王丽芝副主编</w:t>
      </w:r>
    </w:p>
    <w:p>
      <w:r>
        <w:t>出版社：广州：中山大学出版社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卫生事业管理学 评论地址：https://www.jiaokey.com/book/detail/13184996.html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