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中国现代高等口腔医学教育发展史</w:t>
      </w:r>
    </w:p>
    <w:p>
      <w:r>
        <w:rPr>
          <w:rFonts w:ascii="宋体" w:hAnsi="宋体" w:eastAsia="宋体"/>
          <w:sz w:val="24"/>
        </w:rPr>
        <w:t>周学东主编；王松灵，赵铱民，张志愿，郭传瑸副主编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中国现代高等口腔医学教育发展史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周学东主编；王松灵，赵铱民，张志愿，郭传瑸副主编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本书出售、求购地址：https://www.jiaokey.com/book/detail/13184992.html</w:t>
      </w:r>
    </w:p>
    <w:p>
      <w:r>
        <w:t>更多相关图书推荐：https://www.jiaokey.com</w:t>
      </w:r>
    </w:p>
    <w:p>
      <w:r>
        <w:t>周学东主编；王松灵，赵铱民，张志愿，郭传瑸副主编 其他作品：https://www.jiaokey.com/tag/周学东主编；王松灵，赵铱民，张志愿，郭传瑸副主编.html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关键词搜索：https://www.jiaokey.com/tag/中国现代高等口腔医学教育发展史.html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