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书名：神针奇灸  中医经络疗法解读</w:t>
      </w:r>
    </w:p>
    <w:p>
      <w:r>
        <w:t>作者：严晋，姚丽芬著</w:t>
      </w:r>
    </w:p>
    <w:p>
      <w:r>
        <w:t>出版社：北京:科学技术文献出版社,2012.04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神针奇灸  中医经络疗法解读 评论地址：https://www.jiaokey.com/book/detail/13184967.html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