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书名：张裕钊行书陆游诗四条屏</w:t>
      </w:r>
    </w:p>
    <w:p>
      <w:r>
        <w:t>作者：卢心东，蒋雪峰主编</w:t>
      </w:r>
    </w:p>
    <w:p>
      <w:r>
        <w:t>出版社：杭州:中国美术学院出版社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张裕钊行书陆游诗四条屏 评论地址：https://www.jiaokey.com/book/detail/13184963.html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