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书名：稀世珍锦  清宫御用云锦藏珍</w:t>
      </w:r>
    </w:p>
    <w:p>
      <w:r>
        <w:t>作者：尤景林编著</w:t>
      </w:r>
    </w:p>
    <w:p>
      <w:r>
        <w:t>出版社：苏州:古吴轩出版社,2010.09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稀世珍锦  清宫御用云锦藏珍 评论地址：https://www.jiaokey.com/book/detail/13184956.html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