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DK自然发现大百科  精华版</w:t>
      </w:r>
    </w:p>
    <w:p>
      <w:r>
        <w:rPr>
          <w:rFonts w:ascii="宋体" w:hAnsi="宋体" w:eastAsia="宋体"/>
          <w:sz w:val="24"/>
        </w:rPr>
        <w:t>（英）彼得·邦德等著；薛白等译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DK自然发现大百科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（英）彼得·邦德等著；薛白等译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本书出售、求购地址：https://www.jiaokey.com/book/detail/13184955.html</w:t>
      </w:r>
    </w:p>
    <w:p>
      <w:r>
        <w:t>更多相关图书推荐：https://www.jiaokey.com</w:t>
      </w:r>
    </w:p>
    <w:p>
      <w:r>
        <w:t>（英）彼得·邦德等著；薛白等译 其他作品：https://www.jiaokey.com/tag/（英）彼得·邦德等著；薛白等译.html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关键词搜索：https://www.jiaokey.com/tag/DK自然发现大百科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