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1877年版大英博物馆馆藏中文刻本、写本、绘本目录=CATALOGUE OF CHINESE PRINTED BOOKS</w:t>
      </w:r>
    </w:p>
    <w:p>
      <w:r>
        <w:rPr>
          <w:rFonts w:ascii="宋体" w:hAnsi="宋体" w:eastAsia="宋体"/>
          <w:sz w:val="24"/>
        </w:rPr>
        <w:t>（英）道格拉斯编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1877年版大英博物馆馆藏中文刻本、写本、绘本目录=CATALOGUE OF CHINESE PRINTED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本书出售、求购地址：https://www.jiaokey.com/book/detail/13184944.html</w:t>
      </w:r>
    </w:p>
    <w:p>
      <w:r>
        <w:t>更多相关图书推荐：https://www.jiaokey.com</w:t>
      </w:r>
    </w:p>
    <w:p>
      <w:r>
        <w:t>（英）道格拉斯编 其他作品：https://www.jiaokey.com/tag/（英）道格拉斯编.html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关键词搜索：https://www.jiaokey.com/tag/1877年版大英博物馆馆藏中文刻本、写本、绘本目录=CATALOGUE OF CHINESE PRINTED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