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纸艺术  英、汉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纸艺术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本书出售、求购地址：https://www.jiaokey.com/book/detail/13184942.html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关键词搜索：https://www.jiaokey.com/tag/纸艺术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