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赵孟頫书论全集</w:t>
      </w:r>
    </w:p>
    <w:p>
      <w:r>
        <w:rPr>
          <w:rFonts w:ascii="宋体" w:hAnsi="宋体" w:eastAsia="宋体"/>
          <w:sz w:val="24"/>
        </w:rPr>
        <w:t>房弘毅书写；董雁，王惺卓释译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赵孟頫书论全集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房弘毅书写；董雁，王惺卓释译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本书出售、求购地址：https://www.jiaokey.com/book/detail/13184937.html</w:t>
      </w:r>
    </w:p>
    <w:p>
      <w:r>
        <w:t>更多相关图书推荐：https://www.jiaokey.com</w:t>
      </w:r>
    </w:p>
    <w:p>
      <w:r>
        <w:t>房弘毅书写；董雁，王惺卓释译 其他作品：https://www.jiaokey.com/tag/房弘毅书写；董雁，王惺卓释译.html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关键词搜索：https://www.jiaokey.com/tag/赵孟頫书论全集.html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