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建设工程项目施工组织及进度控制  精编本  第2版</w:t>
      </w:r>
    </w:p>
    <w:p>
      <w:r>
        <w:rPr>
          <w:rFonts w:ascii="宋体" w:hAnsi="宋体" w:eastAsia="宋体"/>
          <w:sz w:val="24"/>
        </w:rPr>
        <w:t>刘瑾瑜，吴洁编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建设工程项目施工组织及进度控制  精编本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刘瑾瑜，吴洁编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本书出售、求购地址：https://www.jiaokey.com/book/detail/13184891.html</w:t>
      </w:r>
    </w:p>
    <w:p>
      <w:r>
        <w:t>更多相关图书推荐：https://www.jiaokey.com</w:t>
      </w:r>
    </w:p>
    <w:p>
      <w:r>
        <w:t>刘瑾瑜，吴洁编 其他作品：https://www.jiaokey.com/tag/刘瑾瑜，吴洁编.html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关键词搜索：https://www.jiaokey.com/tag/建设工程项目施工组织及进度控制  精编本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