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建筑中斯友谊之明珠  《纪念班达拉奈克国际会议大厦》援建纪实</w:t>
      </w:r>
    </w:p>
    <w:p>
      <w:r>
        <w:rPr>
          <w:rFonts w:ascii="宋体" w:hAnsi="宋体" w:eastAsia="宋体"/>
          <w:sz w:val="24"/>
        </w:rPr>
        <w:t>由宝贤等编著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建筑中斯友谊之明珠  《纪念班达拉奈克国际会议大厦》援建纪实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由宝贤等编著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本书出售、求购地址：https://www.jiaokey.com/book/detail/13184882.html</w:t>
      </w:r>
    </w:p>
    <w:p>
      <w:r>
        <w:t>更多相关图书推荐：https://www.jiaokey.com</w:t>
      </w:r>
    </w:p>
    <w:p>
      <w:r>
        <w:t>由宝贤等编著 其他作品：https://www.jiaokey.com/tag/由宝贤等编著.html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关键词搜索：https://www.jiaokey.com/tag/建筑中斯友谊之明珠  《纪念班达拉奈克国际会议大厦》援建纪实.html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