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书名：住区  客厅文化</w:t>
      </w:r>
    </w:p>
    <w:p>
      <w:r>
        <w:t>作者：庄惟敏主编；王韬，张翼，薛峰副主编</w:t>
      </w:r>
    </w:p>
    <w:p>
      <w:r>
        <w:t>出版社：《住区》杂志社,2011.04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住区  客厅文化 评论地址：https://www.jiaokey.com/book/detail/13184881.html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