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书名：未来建筑竞标·中国  第4辑  经济适用房样板  英文</w:t>
      </w:r>
    </w:p>
    <w:p>
      <w:r>
        <w:t>作者：futurearquitecturas.l.，西班牙未来建筑出版社编</w:t>
      </w:r>
    </w:p>
    <w:p>
      <w:r>
        <w:t>出版社：杭州:浙江大学出版社,2011.12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未来建筑竞标·中国  第4辑  经济适用房样板  英文 评论地址：https://www.jiaokey.com/book/detail/13184864.html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