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热带天堂  2</w:t>
      </w:r>
    </w:p>
    <w:p>
      <w:r>
        <w:rPr>
          <w:rFonts w:ascii="宋体" w:hAnsi="宋体" w:eastAsia="宋体"/>
          <w:sz w:val="24"/>
        </w:rPr>
        <w:t>（美）德雷乌斯编；凤凰空间·上海译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热带天堂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（美）德雷乌斯编；凤凰空间·上海译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本书出售、求购地址：https://www.jiaokey.com/book/detail/13184863.html</w:t>
      </w:r>
    </w:p>
    <w:p>
      <w:r>
        <w:t>更多相关图书推荐：https://www.jiaokey.com</w:t>
      </w:r>
    </w:p>
    <w:p>
      <w:r>
        <w:t>（美）德雷乌斯编；凤凰空间·上海译 其他作品：https://www.jiaokey.com/tag/（美）德雷乌斯编；凤凰空间·上海译.html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关键词搜索：https://www.jiaokey.com/tag/热带天堂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