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书名：莲花圣地  世界第一大峡谷人文科考解读</w:t>
      </w:r>
    </w:p>
    <w:p>
      <w:r>
        <w:t>作者：罗洪忠著</w:t>
      </w:r>
    </w:p>
    <w:p>
      <w:r>
        <w:t>出版社：成都：电子科技大学出版社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莲花圣地  世界第一大峡谷人文科考解读 评论地址：https://www.jiaokey.com/book/detail/13184854.html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