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复杂性与装饰风格的回归  中文、英文</w:t>
      </w:r>
    </w:p>
    <w:p>
      <w:r>
        <w:rPr>
          <w:rFonts w:ascii="宋体" w:hAnsi="宋体" w:eastAsia="宋体"/>
          <w:sz w:val="24"/>
        </w:rPr>
        <w:t>韩国C3出版公社编；李硕，张杰，孙倩君译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复杂性与装饰风格的回归  中文、英文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韩国C3出版公社编；李硕，张杰，孙倩君译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本书出售、求购地址：https://www.jiaokey.com/book/detail/13184828.html</w:t>
      </w:r>
    </w:p>
    <w:p>
      <w:r>
        <w:t>更多相关图书推荐：https://www.jiaokey.com</w:t>
      </w:r>
    </w:p>
    <w:p>
      <w:r>
        <w:t>韩国C3出版公社编；李硕，张杰，孙倩君译 其他作品：https://www.jiaokey.com/tag/韩国C3出版公社编；李硕，张杰，孙倩君译.html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关键词搜索：https://www.jiaokey.com/tag/复杂性与装饰风格的回归  中文、英文.html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