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设计典范  130  商业空间代表作品  1</w:t>
      </w:r>
    </w:p>
    <w:p>
      <w:r>
        <w:rPr>
          <w:rFonts w:ascii="宋体" w:hAnsi="宋体" w:eastAsia="宋体"/>
          <w:sz w:val="24"/>
        </w:rPr>
        <w:t>《设计典范》编辑组编；鄢格译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设计典范  130  商业空间代表作品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《设计典范》编辑组编；鄢格译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本书出售、求购地址：https://www.jiaokey.com/book/detail/13184825.html</w:t>
      </w:r>
    </w:p>
    <w:p>
      <w:r>
        <w:t>更多相关图书推荐：https://www.jiaokey.com</w:t>
      </w:r>
    </w:p>
    <w:p>
      <w:r>
        <w:t>《设计典范》编辑组编；鄢格译 其他作品：https://www.jiaokey.com/tag/《设计典范》编辑组编；鄢格译.html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关键词搜索：https://www.jiaokey.com/tag/设计典范  130  商业空间代表作品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