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有本有源  售楼处设计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有本有源  售楼处设计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本书出售、求购地址：https://www.jiaokey.com/book/detail/13184824.html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关键词搜索：https://www.jiaokey.com/tag/有本有源  售楼处设计.html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