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限制开发类主体功能区主体行为与发展机制研究  以云南省怒江州为例</w:t>
      </w:r>
    </w:p>
    <w:p>
      <w:r>
        <w:rPr>
          <w:rFonts w:ascii="宋体" w:hAnsi="宋体" w:eastAsia="宋体"/>
          <w:sz w:val="24"/>
        </w:rPr>
        <w:t>杨润高，李红梅编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限制开发类主体功能区主体行为与发展机制研究  以云南省怒江州为例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杨润高，李红梅编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本书出售、求购地址：https://www.jiaokey.com/book/detail/13184797.html</w:t>
      </w:r>
    </w:p>
    <w:p>
      <w:r>
        <w:t>更多相关图书推荐：https://www.jiaokey.com</w:t>
      </w:r>
    </w:p>
    <w:p>
      <w:r>
        <w:t>杨润高，李红梅编 其他作品：https://www.jiaokey.com/tag/杨润高，李红梅编.html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关键词搜索：https://www.jiaokey.com/tag/限制开发类主体功能区主体行为与发展机制研究  以云南省怒江州为例.html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