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NX6中文版应用与实例教程</w:t>
      </w:r>
    </w:p>
    <w:p>
      <w:r>
        <w:t>作者：黎震，刘磊主编；荣伟，赵火英，刘进，鱼花副主编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总页数：387</w:t>
      </w:r>
    </w:p>
    <w:p>
      <w:r>
        <w:t>更多请访问教客网: www.jiaokey.com</w:t>
      </w:r>
    </w:p>
    <w:p>
      <w:r>
        <w:t>UG NX6中文版应用与实例教程 评论地址：https://www.jiaokey.com/book/detail/13184776.html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