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海河流域水文站网分析评价</w:t>
      </w:r>
    </w:p>
    <w:p>
      <w:r>
        <w:rPr>
          <w:rFonts w:ascii="宋体" w:hAnsi="宋体" w:eastAsia="宋体"/>
          <w:sz w:val="24"/>
        </w:rPr>
        <w:t>高云明主编；程兵峰，李春丽，裴杰峰副主编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海河流域水文站网分析评价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高云明主编；程兵峰，李春丽，裴杰峰副主编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本书出售、求购地址：https://www.jiaokey.com/book/detail/13184773.html</w:t>
      </w:r>
    </w:p>
    <w:p>
      <w:r>
        <w:t>更多相关图书推荐：https://www.jiaokey.com</w:t>
      </w:r>
    </w:p>
    <w:p>
      <w:r>
        <w:t>高云明主编；程兵峰，李春丽，裴杰峰副主编 其他作品：https://www.jiaokey.com/tag/高云明主编；程兵峰，李春丽，裴杰峰副主编.html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关键词搜索：https://www.jiaokey.com/tag/海河流域水文站网分析评价.html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