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河口咸潮活动及其环境影响  珠江口咸潮上溯问题与对策</w:t>
      </w:r>
    </w:p>
    <w:p>
      <w:r>
        <w:rPr>
          <w:rFonts w:ascii="宋体" w:hAnsi="宋体" w:eastAsia="宋体"/>
          <w:sz w:val="24"/>
        </w:rPr>
        <w:t>郭振仁，袁丽蓉编著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河口咸潮活动及其环境影响  珠江口咸潮上溯问题与对策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郭振仁，袁丽蓉编著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本书出售、求购地址：https://www.jiaokey.com/book/detail/13184772.html</w:t>
      </w:r>
    </w:p>
    <w:p>
      <w:r>
        <w:t>更多相关图书推荐：https://www.jiaokey.com</w:t>
      </w:r>
    </w:p>
    <w:p>
      <w:r>
        <w:t>郭振仁，袁丽蓉编著 其他作品：https://www.jiaokey.com/tag/郭振仁，袁丽蓉编著.html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关键词搜索：https://www.jiaokey.com/tag/河口咸潮活动及其环境影响  珠江口咸潮上溯问题与对策.html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