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京杭运河常州市区段改线工程建设丛书  第2册  设计·科研·检测</w:t>
      </w:r>
    </w:p>
    <w:p>
      <w:r>
        <w:rPr>
          <w:rFonts w:ascii="宋体" w:hAnsi="宋体" w:eastAsia="宋体"/>
          <w:sz w:val="24"/>
        </w:rPr>
        <w:t>虞国俊，薛平权主编；常州市京杭运河和312国道南移改建工程建设指挥部办公室，江苏省常州市航道管理处编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京杭运河常州市区段改线工程建设丛书  第2册  设计·科研·检测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虞国俊，薛平权主编；常州市京杭运河和312国道南移改建工程建设指挥部办公室，江苏省常州市航道管理处编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本书出售、求购地址：https://www.jiaokey.com/book/detail/13184730.html</w:t>
      </w:r>
    </w:p>
    <w:p>
      <w:r>
        <w:t>更多相关图书推荐：https://www.jiaokey.com</w:t>
      </w:r>
    </w:p>
    <w:p>
      <w:r>
        <w:t>虞国俊，薛平权主编；常州市京杭运河和312国道南移改建工程建设指挥部办公室，江苏省常州市航道管理处编 其他作品：https://www.jiaokey.com/tag/虞国俊，薛平权主编；常州市京杭运河和312国道南移改建工程建设指挥部办公室，江苏省常州市航道管理处编.html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关键词搜索：https://www.jiaokey.com/tag/京杭运河常州市区段改线工程建设丛书  第2册  设计·科研·检测.html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