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离子型稀土浸矿区环境及生物有效性</w:t>
      </w:r>
    </w:p>
    <w:p>
      <w:r>
        <w:rPr>
          <w:rFonts w:ascii="宋体" w:hAnsi="宋体" w:eastAsia="宋体"/>
          <w:sz w:val="24"/>
        </w:rPr>
        <w:t>冯秀娟著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离子型稀土浸矿区环境及生物有效性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本书出售、求购地址：https://www.jiaokey.com/book/detail/13184726.html</w:t>
      </w:r>
    </w:p>
    <w:p>
      <w:r>
        <w:t>更多相关图书推荐：https://www.jiaokey.com</w:t>
      </w:r>
    </w:p>
    <w:p>
      <w:r>
        <w:t>冯秀娟著 其他作品：https://www.jiaokey.com/tag/冯秀娟著.html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关键词搜索：https://www.jiaokey.com/tag/离子型稀土浸矿区环境及生物有效性.html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