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南水北调中线工程水源区汉江水文水资源分析关键技术研究与应用</w:t>
      </w:r>
    </w:p>
    <w:p>
      <w:r>
        <w:rPr>
          <w:rFonts w:ascii="宋体" w:hAnsi="宋体" w:eastAsia="宋体"/>
          <w:sz w:val="24"/>
        </w:rPr>
        <w:t>王俊，郭生练编著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南水北调中线工程水源区汉江水文水资源分析关键技术研究与应用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王俊，郭生练编著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本书出售、求购地址：https://www.jiaokey.com/book/detail/13184721.html</w:t>
      </w:r>
    </w:p>
    <w:p>
      <w:r>
        <w:t>更多相关图书推荐：https://www.jiaokey.com</w:t>
      </w:r>
    </w:p>
    <w:p>
      <w:r>
        <w:t>王俊，郭生练编著 其他作品：https://www.jiaokey.com/tag/王俊，郭生练编著.html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关键词搜索：https://www.jiaokey.com/tag/南水北调中线工程水源区汉江水文水资源分析关键技术研究与应用.html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