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书名：金色的土库曼斯坦</w:t>
      </w:r>
    </w:p>
    <w:p>
      <w:r>
        <w:t>作者：王四海，靳凤兰，韩文阁等著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总页数：242</w:t>
      </w:r>
    </w:p>
    <w:p>
      <w:r>
        <w:t>更多请访问教客网: www.jiaokey.com</w:t>
      </w:r>
    </w:p>
    <w:p>
      <w:r>
        <w:t>金色的土库曼斯坦 评论地址：https://www.jiaokey.com/book/detail/13184720.html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