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水库地震评价与预测</w:t>
      </w:r>
    </w:p>
    <w:p>
      <w:r>
        <w:rPr>
          <w:rFonts w:ascii="宋体" w:hAnsi="宋体" w:eastAsia="宋体"/>
          <w:sz w:val="24"/>
        </w:rPr>
        <w:t>夏其发，李敏，常庭改，苏锦星，汪雍熙等编著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水库地震评价与预测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夏其发，李敏，常庭改，苏锦星，汪雍熙等编著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本书出售、求购地址：https://www.jiaokey.com/book/detail/13184717.html</w:t>
      </w:r>
    </w:p>
    <w:p>
      <w:r>
        <w:t>更多相关图书推荐：https://www.jiaokey.com</w:t>
      </w:r>
    </w:p>
    <w:p>
      <w:r>
        <w:t>夏其发，李敏，常庭改，苏锦星，汪雍熙等编著 其他作品：https://www.jiaokey.com/tag/夏其发，李敏，常庭改，苏锦星，汪雍熙等编著.html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关键词搜索：https://www.jiaokey.com/tag/水库地震评价与预测.html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