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远古外星人  如果我们并非地球的主人，他们会回来吗？</w:t>
      </w:r>
    </w:p>
    <w:p>
      <w:r>
        <w:rPr>
          <w:rFonts w:ascii="宋体" w:hAnsi="宋体" w:eastAsia="宋体"/>
          <w:sz w:val="24"/>
        </w:rPr>
        <w:t>（英）菲利普·科彭斯著；苏艳飞译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远古外星人  如果我们并非地球的主人，他们会回来吗？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（英）菲利普·科彭斯著；苏艳飞译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本书出售、求购地址：https://www.jiaokey.com/book/detail/13184681.html</w:t>
      </w:r>
    </w:p>
    <w:p>
      <w:r>
        <w:t>更多相关图书推荐：https://www.jiaokey.com</w:t>
      </w:r>
    </w:p>
    <w:p>
      <w:r>
        <w:t>（英）菲利普·科彭斯著；苏艳飞译 其他作品：https://www.jiaokey.com/tag/（英）菲利普·科彭斯著；苏艳飞译.html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关键词搜索：https://www.jiaokey.com/tag/远古外星人  如果我们并非地球的主人，他们会回来吗？.html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