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吴风楚韵  镇江非物质文化遗产图文集</w:t>
      </w:r>
    </w:p>
    <w:p>
      <w:r>
        <w:rPr>
          <w:rFonts w:ascii="宋体" w:hAnsi="宋体" w:eastAsia="宋体"/>
          <w:sz w:val="24"/>
        </w:rPr>
        <w:t>刘振兴，杭维立，周明磊主编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吴风楚韵  镇江非物质文化遗产图文集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刘振兴，杭维立，周明磊主编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本书出售、求购地址：https://www.jiaokey.com/book/detail/13184662.html</w:t>
      </w:r>
    </w:p>
    <w:p>
      <w:r>
        <w:t>更多相关图书推荐：https://www.jiaokey.com</w:t>
      </w:r>
    </w:p>
    <w:p>
      <w:r>
        <w:t>刘振兴，杭维立，周明磊主编 其他作品：https://www.jiaokey.com/tag/刘振兴，杭维立，周明磊主编.html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关键词搜索：https://www.jiaokey.com/tag/吴风楚韵  镇江非物质文化遗产图文集.html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