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山水对人性的折射  蒋星煜旅游散文集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山水对人性的折射  蒋星煜旅游散文集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本书出售、求购地址：https://www.jiaokey.com/book/detail/13184657.html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关键词搜索：https://www.jiaokey.com/tag/山水对人性的折射  蒋星煜旅游散文集.html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