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书名：东固革命根据地简史</w:t>
      </w:r>
    </w:p>
    <w:p>
      <w:r>
        <w:t>作者：黄惠运著</w:t>
      </w:r>
    </w:p>
    <w:p>
      <w:r>
        <w:t>出版社：成都:巴蜀书社,2011.03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东固革命根据地简史 评论地址：https://www.jiaokey.com/book/detail/13184645.html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