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书名：从象雄走来</w:t>
      </w:r>
    </w:p>
    <w:p>
      <w:r>
        <w:t>作者：金书波编</w:t>
      </w:r>
    </w:p>
    <w:p>
      <w:r>
        <w:t>出版社：拉萨:西藏人民出版社,2012.05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从象雄走来 评论地址：https://www.jiaokey.com/book/detail/13184613.html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